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667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Эдуарда Владимировича,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0356043010825060300003620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10.13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ЗГМ№45,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Э.В.;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0356043010825060300003620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03.06</w:t>
      </w:r>
      <w:r>
        <w:rPr>
          <w:rFonts w:ascii="Times New Roman" w:eastAsia="Times New Roman" w:hAnsi="Times New Roman" w:cs="Times New Roman"/>
          <w:sz w:val="26"/>
          <w:szCs w:val="26"/>
        </w:rPr>
        <w:t>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Девальдт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Эдуарда Владимировича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83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PassportDatagrp-21rplc-14">
    <w:name w:val="cat-PassportData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